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bindi    </w:t>
      </w:r>
      <w:r>
        <w:t xml:space="preserve">   Brahma    </w:t>
      </w:r>
      <w:r>
        <w:t xml:space="preserve">   demons    </w:t>
      </w:r>
      <w:r>
        <w:t xml:space="preserve">   eagle    </w:t>
      </w:r>
      <w:r>
        <w:t xml:space="preserve">   Ganges    </w:t>
      </w:r>
      <w:r>
        <w:t xml:space="preserve">   gold    </w:t>
      </w:r>
      <w:r>
        <w:t xml:space="preserve">   Himalayas    </w:t>
      </w:r>
      <w:r>
        <w:t xml:space="preserve">   India    </w:t>
      </w:r>
      <w:r>
        <w:t xml:space="preserve">   kings    </w:t>
      </w:r>
      <w:r>
        <w:t xml:space="preserve">   monkey    </w:t>
      </w:r>
      <w:r>
        <w:t xml:space="preserve">   prince    </w:t>
      </w:r>
      <w:r>
        <w:t xml:space="preserve">   riches    </w:t>
      </w:r>
      <w:r>
        <w:t xml:space="preserve">   sari    </w:t>
      </w:r>
      <w:r>
        <w:t xml:space="preserve">   souls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Wordsearch</dc:title>
  <dcterms:created xsi:type="dcterms:W3CDTF">2021-10-11T09:39:03Z</dcterms:created>
  <dcterms:modified xsi:type="dcterms:W3CDTF">2021-10-11T09:39:03Z</dcterms:modified>
</cp:coreProperties>
</file>