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Asames    </w:t>
      </w:r>
      <w:r>
        <w:t xml:space="preserve">   Bengali    </w:t>
      </w:r>
      <w:r>
        <w:t xml:space="preserve">   Bodo    </w:t>
      </w:r>
      <w:r>
        <w:t xml:space="preserve">   Cachemiro    </w:t>
      </w:r>
      <w:r>
        <w:t xml:space="preserve">   Canares    </w:t>
      </w:r>
      <w:r>
        <w:t xml:space="preserve">   Dogri    </w:t>
      </w:r>
      <w:r>
        <w:t xml:space="preserve">   Guyarati    </w:t>
      </w:r>
      <w:r>
        <w:t xml:space="preserve">   Hindi    </w:t>
      </w:r>
      <w:r>
        <w:t xml:space="preserve">   Konkani    </w:t>
      </w:r>
      <w:r>
        <w:t xml:space="preserve">   Maithili    </w:t>
      </w:r>
      <w:r>
        <w:t xml:space="preserve">   Malayalam    </w:t>
      </w:r>
      <w:r>
        <w:t xml:space="preserve">   Manipuri    </w:t>
      </w:r>
      <w:r>
        <w:t xml:space="preserve">   Marati    </w:t>
      </w:r>
      <w:r>
        <w:t xml:space="preserve">   Nepali    </w:t>
      </w:r>
      <w:r>
        <w:t xml:space="preserve">   Oriya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</dc:title>
  <dcterms:created xsi:type="dcterms:W3CDTF">2021-10-11T09:38:12Z</dcterms:created>
  <dcterms:modified xsi:type="dcterms:W3CDTF">2021-10-11T09:38:12Z</dcterms:modified>
</cp:coreProperties>
</file>