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lowest caste?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worships Buddha?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job is it to sell and trade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obeying religious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Buddhist word for perfect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caste system in Hinduism?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untouchable?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good or bad things to happen to happen to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cycle of birth, death and re-birth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Buddhism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your soul is re-born in another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India’s greatest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caste were warriors and landowners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Hindu text is written in sanskrit?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Buddhist's call rebirth?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2021-10-11T09:38:16Z</dcterms:created>
  <dcterms:modified xsi:type="dcterms:W3CDTF">2021-10-11T09:38:16Z</dcterms:modified>
</cp:coreProperties>
</file>