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from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and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Hinduism's one supreme god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Mathematician and astronomer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15-24%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cave you can find paintings and rock sculptures in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with brick and hard - pack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Closely linked to Hindu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of good and bad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that attracted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awakened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the  Nanda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Formerly known as Ceylon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Formerly known as Burma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Great Indian Desert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2021-10-11T09:38:18Z</dcterms:created>
  <dcterms:modified xsi:type="dcterms:W3CDTF">2021-10-11T09:38:18Z</dcterms:modified>
</cp:coreProperties>
</file>