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extremely poor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slums of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level of the caste system; priest, teachers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lowest level of the caste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poorest city in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caste system; farmers traders, merchants, and crafts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main religions in India; Buddha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richest city in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population of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richer, more modernized version of India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2021-10-11T09:38:21Z</dcterms:created>
  <dcterms:modified xsi:type="dcterms:W3CDTF">2021-10-11T09:38:21Z</dcterms:modified>
</cp:coreProperties>
</file>