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Banyan Tree    </w:t>
      </w:r>
      <w:r>
        <w:t xml:space="preserve">   Curry    </w:t>
      </w:r>
      <w:r>
        <w:t xml:space="preserve">   Diwali    </w:t>
      </w:r>
      <w:r>
        <w:t xml:space="preserve">   Diya    </w:t>
      </w:r>
      <w:r>
        <w:t xml:space="preserve">   Holi    </w:t>
      </w:r>
      <w:r>
        <w:t xml:space="preserve">   India    </w:t>
      </w:r>
      <w:r>
        <w:t xml:space="preserve">   Lotus    </w:t>
      </w:r>
      <w:r>
        <w:t xml:space="preserve">   Rangoli    </w:t>
      </w:r>
      <w:r>
        <w:t xml:space="preserve">   Sari    </w:t>
      </w:r>
      <w:r>
        <w:t xml:space="preserve">   Taj Mahal    </w:t>
      </w:r>
      <w:r>
        <w:t xml:space="preserve">   Tiger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2021-10-11T09:37:17Z</dcterms:created>
  <dcterms:modified xsi:type="dcterms:W3CDTF">2021-10-11T09:37:17Z</dcterms:modified>
</cp:coreProperties>
</file>