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avoidance of violent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civilization that grew up in the Indus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language of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Going without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landmass that is smaller than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religion based on the teachings of the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work to spread their religious beliefs.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Indian emperor that improved peoples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Indian belief?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based on the teachings of a man named Mahavira.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stars and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religion in India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mixtures of two or more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focusing of the mind on spiritual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2021-10-11T09:38:30Z</dcterms:created>
  <dcterms:modified xsi:type="dcterms:W3CDTF">2021-10-11T09:38:30Z</dcterms:modified>
</cp:coreProperties>
</file>