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each person has many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variety of a language spoken in a region or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outside of the social class, had to do jobs that no one else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 understanding of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Deeds (good or bad) that cause a person to be reborn in a higher or lower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class whose members are identified by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of suffering by reaching 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 River culture &amp;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who sought to understand the meaning of life and found religion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portion of Indo-European herders that migrated into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principle or belief that a religion considers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 to reach Nirvana explained by Siddhartha Guatama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winds of the Indian Ocean. Summer &amp; Winter monsoons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conduct; foundation of moral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ultimate spiritual goal of enlightenment or liberation.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key terms</dc:title>
  <dcterms:created xsi:type="dcterms:W3CDTF">2021-10-11T09:38:42Z</dcterms:created>
  <dcterms:modified xsi:type="dcterms:W3CDTF">2021-10-11T09:38:42Z</dcterms:modified>
</cp:coreProperties>
</file>