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money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stockpiles    </w:t>
      </w:r>
      <w:r>
        <w:t xml:space="preserve">   indians    </w:t>
      </w:r>
      <w:r>
        <w:t xml:space="preserve">   $4.50    </w:t>
      </w:r>
      <w:r>
        <w:t xml:space="preserve">   voting    </w:t>
      </w:r>
      <w:r>
        <w:t xml:space="preserve">   public    </w:t>
      </w:r>
      <w:r>
        <w:t xml:space="preserve">   employee    </w:t>
      </w:r>
      <w:r>
        <w:t xml:space="preserve">   elections    </w:t>
      </w:r>
      <w:r>
        <w:t xml:space="preserve">   thirty dollars    </w:t>
      </w:r>
      <w:r>
        <w:t xml:space="preserve">   freely    </w:t>
      </w:r>
      <w:r>
        <w:t xml:space="preserve">   expensive    </w:t>
      </w:r>
      <w:r>
        <w:t xml:space="preserve">   hoarded    </w:t>
      </w:r>
      <w:r>
        <w:t xml:space="preserve">   hobbled    </w:t>
      </w:r>
      <w:r>
        <w:t xml:space="preserve">   prime minister    </w:t>
      </w:r>
      <w:r>
        <w:t xml:space="preserve">   rupees    </w:t>
      </w:r>
      <w:r>
        <w:t xml:space="preserve">   currency    </w:t>
      </w:r>
      <w:r>
        <w:t xml:space="preserve">   india    </w:t>
      </w:r>
      <w:r>
        <w:t xml:space="preserve">   poor    </w:t>
      </w:r>
      <w:r>
        <w:t xml:space="preserve">   1 billion people    </w:t>
      </w:r>
      <w:r>
        <w:t xml:space="preserve">   nerenda modi    </w:t>
      </w:r>
      <w:r>
        <w:t xml:space="preserve">   no money    </w:t>
      </w:r>
      <w:r>
        <w:t xml:space="preserve">   one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money problems</dc:title>
  <dcterms:created xsi:type="dcterms:W3CDTF">2021-10-11T09:37:27Z</dcterms:created>
  <dcterms:modified xsi:type="dcterms:W3CDTF">2021-10-11T09:37:27Z</dcterms:modified>
</cp:coreProperties>
</file>