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 Asian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hindu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stars and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widespread Asian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Emperor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Mixtures of two or more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river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Expressing dicourse thoughts on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without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a persons actions in this and previous states of existence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Divides indian society into groups based on a persons birth,wealth,occupation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religious belief that a soul can begin a new life in a new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working with two or more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transcendent state in witch there is no suffering nor desire nor sense of 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puzzle</dc:title>
  <dcterms:created xsi:type="dcterms:W3CDTF">2021-10-11T09:37:15Z</dcterms:created>
  <dcterms:modified xsi:type="dcterms:W3CDTF">2021-10-11T09:37:15Z</dcterms:modified>
</cp:coreProperties>
</file>