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Act 1876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couldn’t the First Nations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government control for aboriginal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were prohibited the sale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The First Nations placed?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controlled all The Natives?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Indian Act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could wear there traditional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they move The First Nations on a reserves?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came to settle on The First Nations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primary purpose of the Indian act?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Act 1876</dc:title>
  <dcterms:created xsi:type="dcterms:W3CDTF">2021-10-11T09:38:17Z</dcterms:created>
  <dcterms:modified xsi:type="dcterms:W3CDTF">2021-10-11T09:38:17Z</dcterms:modified>
</cp:coreProperties>
</file>