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Act of 1876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blackfoot tribe    </w:t>
      </w:r>
      <w:r>
        <w:t xml:space="preserve">   buffalo    </w:t>
      </w:r>
      <w:r>
        <w:t xml:space="preserve">   canada    </w:t>
      </w:r>
      <w:r>
        <w:t xml:space="preserve">   canadian government    </w:t>
      </w:r>
      <w:r>
        <w:t xml:space="preserve">   disease    </w:t>
      </w:r>
      <w:r>
        <w:t xml:space="preserve">   europeans    </w:t>
      </w:r>
      <w:r>
        <w:t xml:space="preserve">   indian act    </w:t>
      </w:r>
      <w:r>
        <w:t xml:space="preserve">   measles    </w:t>
      </w:r>
      <w:r>
        <w:t xml:space="preserve">   modern treaty    </w:t>
      </w:r>
      <w:r>
        <w:t xml:space="preserve">   railway    </w:t>
      </w:r>
      <w:r>
        <w:t xml:space="preserve">   ranchers    </w:t>
      </w:r>
      <w:r>
        <w:t xml:space="preserve">   sickness    </w:t>
      </w:r>
      <w:r>
        <w:t xml:space="preserve">   smallpox    </w:t>
      </w:r>
      <w:r>
        <w:t xml:space="preserve">   treaty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Act of 1876</dc:title>
  <dcterms:created xsi:type="dcterms:W3CDTF">2021-10-11T09:38:33Z</dcterms:created>
  <dcterms:modified xsi:type="dcterms:W3CDTF">2021-10-11T09:38:33Z</dcterms:modified>
</cp:coreProperties>
</file>