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And Progressive Music Infusion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can meters be simplified or broken down?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genre is featured in this performance?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can you take away the common way of playing the back beats on 2 and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the three drummers mentioned in the performance, who has worked with AR Rahman?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music is showcased in this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notation specifies how many beats in each bar and which note value is equivalent to a beat?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genre where there is more than one style involved?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rhythm allows you to use one or more different rhythms at the same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concept alters the tempo to feel like it is decreasing or increasing?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surname of the Animals As Leaders drummer?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And Progressive Music Infusion</dc:title>
  <dcterms:created xsi:type="dcterms:W3CDTF">2021-10-11T09:38:42Z</dcterms:created>
  <dcterms:modified xsi:type="dcterms:W3CDTF">2021-10-11T09:38:42Z</dcterms:modified>
</cp:coreProperties>
</file>