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Indian Appropriations Act Answer Key</w:t>
      </w:r>
    </w:p>
    <w:p>
      <w:pPr>
        <w:pStyle w:val="Questions"/>
      </w:pPr>
      <w:r>
        <w:t xml:space="preserve">1. INNGUHT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DIINANS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BLOUFAF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SISONVI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EETEPE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NLSAIP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AIVSOTR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ENEMDICI MNA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UUCETRL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BTIRE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WPWWOO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CDENA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STNIREGYOEV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SRRNTVIAESOE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AEYTTR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EOGTVRNENM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DLAN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DRWA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SDUIOENNGI PLEEPO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EAITVN RNCMEAIA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Appropriations Act Answer Key</dc:title>
  <dcterms:created xsi:type="dcterms:W3CDTF">2021-10-11T09:39:12Z</dcterms:created>
  <dcterms:modified xsi:type="dcterms:W3CDTF">2021-10-11T09:39:12Z</dcterms:modified>
</cp:coreProperties>
</file>