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Is Junior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Hit Junior In The Head At His Basketball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Reardans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Juniors Geometry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Indians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Junior Get His First Basketball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Juniors Senior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Juniors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Juniors Mothers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Whats Penelopes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Juniors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Second School Junior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Juniors Dad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Does Junior Suffer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`What Does Eugene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Juniors White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Juniors Basketball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Junior and Rowdy climb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Race Was Junior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School Junior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Indians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Juniors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Juniors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Rez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Sport Did Junior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Dies At The End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Penelopes Racist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Juniors Best Friend</w:t>
            </w:r>
          </w:p>
        </w:tc>
      </w:tr>
    </w:tbl>
    <w:p>
      <w:pPr>
        <w:pStyle w:val="WordBankLarge"/>
      </w:pPr>
      <w:r>
        <w:t xml:space="preserve">   Junior     </w:t>
      </w:r>
      <w:r>
        <w:t xml:space="preserve">   Mary    </w:t>
      </w:r>
      <w:r>
        <w:t xml:space="preserve">   Mom    </w:t>
      </w:r>
      <w:r>
        <w:t xml:space="preserve">   Grandma    </w:t>
      </w:r>
      <w:r>
        <w:t xml:space="preserve">   Earl    </w:t>
      </w:r>
      <w:r>
        <w:t xml:space="preserve">   Rowdy    </w:t>
      </w:r>
      <w:r>
        <w:t xml:space="preserve">   Coach    </w:t>
      </w:r>
      <w:r>
        <w:t xml:space="preserve">   Eugene    </w:t>
      </w:r>
      <w:r>
        <w:t xml:space="preserve">   Penelope    </w:t>
      </w:r>
      <w:r>
        <w:t xml:space="preserve">   Gordy    </w:t>
      </w:r>
      <w:r>
        <w:t xml:space="preserve">   Rodger    </w:t>
      </w:r>
      <w:r>
        <w:t xml:space="preserve">   Juniors Dad    </w:t>
      </w:r>
      <w:r>
        <w:t xml:space="preserve">   Fry Bread    </w:t>
      </w:r>
      <w:r>
        <w:t xml:space="preserve">   Rez    </w:t>
      </w:r>
      <w:r>
        <w:t xml:space="preserve">   Sherman Alexie    </w:t>
      </w:r>
      <w:r>
        <w:t xml:space="preserve">   Spokane    </w:t>
      </w:r>
      <w:r>
        <w:t xml:space="preserve">   Spirit    </w:t>
      </w:r>
      <w:r>
        <w:t xml:space="preserve">   Arnold     </w:t>
      </w:r>
      <w:r>
        <w:t xml:space="preserve">   Basketball    </w:t>
      </w:r>
      <w:r>
        <w:t xml:space="preserve">   Indian    </w:t>
      </w:r>
      <w:r>
        <w:t xml:space="preserve">   A Quarter     </w:t>
      </w:r>
      <w:r>
        <w:t xml:space="preserve">   A Tree    </w:t>
      </w:r>
      <w:r>
        <w:t xml:space="preserve">   Bulimia     </w:t>
      </w:r>
      <w:r>
        <w:t xml:space="preserve">   Concussion     </w:t>
      </w:r>
      <w:r>
        <w:t xml:space="preserve">   Wellpinit    </w:t>
      </w:r>
      <w:r>
        <w:t xml:space="preserve">   Reardan    </w:t>
      </w:r>
      <w:r>
        <w:t xml:space="preserve">   Rowdy    </w:t>
      </w:r>
      <w:r>
        <w:t xml:space="preserve">   Motorcycle     </w:t>
      </w:r>
      <w:r>
        <w:t xml:space="preserve">   Indian     </w:t>
      </w:r>
      <w:r>
        <w:t xml:space="preserve">   14    </w:t>
      </w:r>
      <w:r>
        <w:t xml:space="preserve">   Seizures    </w:t>
      </w:r>
      <w:r>
        <w:t xml:space="preserve">   Juniors Grandmother    </w:t>
      </w:r>
      <w:r>
        <w:t xml:space="preserve">   Freshman     </w:t>
      </w:r>
      <w:r>
        <w:t xml:space="preserve">   Mr.P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Book </dc:title>
  <dcterms:created xsi:type="dcterms:W3CDTF">2021-10-11T09:37:55Z</dcterms:created>
  <dcterms:modified xsi:type="dcterms:W3CDTF">2021-10-11T09:37:55Z</dcterms:modified>
</cp:coreProperties>
</file>