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Captive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JOSIAHJOHNSON    </w:t>
      </w:r>
      <w:r>
        <w:t xml:space="preserve">   TURKEYFEATHER    </w:t>
      </w:r>
      <w:r>
        <w:t xml:space="preserve">   NICHOLASPOTER    </w:t>
      </w:r>
      <w:r>
        <w:t xml:space="preserve">   OLDSHAGBARK    </w:t>
      </w:r>
      <w:r>
        <w:t xml:space="preserve">   CHIPMUNK    </w:t>
      </w:r>
      <w:r>
        <w:t xml:space="preserve">   WOODCHUCK    </w:t>
      </w:r>
      <w:r>
        <w:t xml:space="preserve">   STARFLOWER    </w:t>
      </w:r>
      <w:r>
        <w:t xml:space="preserve">   STORMCLOUD    </w:t>
      </w:r>
      <w:r>
        <w:t xml:space="preserve">   CHIEF    </w:t>
      </w:r>
      <w:r>
        <w:t xml:space="preserve">   RUNNINGDEER    </w:t>
      </w:r>
      <w:r>
        <w:t xml:space="preserve">   SQUIRRELWOMAN    </w:t>
      </w:r>
      <w:r>
        <w:t xml:space="preserve">   REDBIRD    </w:t>
      </w:r>
      <w:r>
        <w:t xml:space="preserve">   BLUEJAY    </w:t>
      </w:r>
      <w:r>
        <w:t xml:space="preserve">   EARTHWOMAN    </w:t>
      </w:r>
      <w:r>
        <w:t xml:space="preserve">   CAPTIVE    </w:t>
      </w:r>
      <w:r>
        <w:t xml:space="preserve">   CORN    </w:t>
      </w:r>
      <w:r>
        <w:t xml:space="preserve">   LITTLETURTLE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Captive</dc:title>
  <dcterms:created xsi:type="dcterms:W3CDTF">2021-10-11T09:38:03Z</dcterms:created>
  <dcterms:modified xsi:type="dcterms:W3CDTF">2021-10-11T09:38:03Z</dcterms:modified>
</cp:coreProperties>
</file>