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Cities and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Garden of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Financial Capital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Switzerland of India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Silicon Valley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of Five rivers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of Nizams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Kohinoor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Cultural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Golden City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Of Temples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Cities and State</dc:title>
  <dcterms:created xsi:type="dcterms:W3CDTF">2021-10-11T09:38:44Z</dcterms:created>
  <dcterms:modified xsi:type="dcterms:W3CDTF">2021-10-11T09:38:44Z</dcterms:modified>
</cp:coreProperties>
</file>