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Indian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are the Warriors of the Lakes?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counties are named after Indians?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county has the biggest population of Native Americans?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Tribe lived on water but perferred to walk?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are the first citizens of Michigan?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are the Wild Rice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did the Indians first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did Indians get their income?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did we know that indians live in Michigan?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Tribe meant Original People?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Indian Reservations are their?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Tribe is the Keepers Of Fire?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Tribe reminded the French of a Wild Pig?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tribes use as shelters in Michigan?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Native Americans who stayed in Michigan lived on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the Indian word Sioux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you call a group of Indians?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Tribe was the largest in Michigan?</w:t>
            </w:r>
          </w:p>
        </w:tc>
      </w:tr>
    </w:tbl>
    <w:p>
      <w:pPr>
        <w:pStyle w:val="WordBankMedium"/>
      </w:pPr>
      <w:r>
        <w:t xml:space="preserve">   Wigwams    </w:t>
      </w:r>
      <w:r>
        <w:t xml:space="preserve">   Ojibwa    </w:t>
      </w:r>
      <w:r>
        <w:t xml:space="preserve">   Huron Tribe    </w:t>
      </w:r>
      <w:r>
        <w:t xml:space="preserve">   Reservations    </w:t>
      </w:r>
      <w:r>
        <w:t xml:space="preserve">   Casino    </w:t>
      </w:r>
      <w:r>
        <w:t xml:space="preserve">   Thirty-Three    </w:t>
      </w:r>
      <w:r>
        <w:t xml:space="preserve">   Iroquois    </w:t>
      </w:r>
      <w:r>
        <w:t xml:space="preserve">   Indians    </w:t>
      </w:r>
      <w:r>
        <w:t xml:space="preserve">   Picture Writting     </w:t>
      </w:r>
      <w:r>
        <w:t xml:space="preserve">   Tribes    </w:t>
      </w:r>
      <w:r>
        <w:t xml:space="preserve">   Asia    </w:t>
      </w:r>
      <w:r>
        <w:t xml:space="preserve">   Snake    </w:t>
      </w:r>
      <w:r>
        <w:t xml:space="preserve">   Anishinabe    </w:t>
      </w:r>
      <w:r>
        <w:t xml:space="preserve">   Potawatomi    </w:t>
      </w:r>
      <w:r>
        <w:t xml:space="preserve">   Menominee    </w:t>
      </w:r>
      <w:r>
        <w:t xml:space="preserve">   Miami    </w:t>
      </w:r>
      <w:r>
        <w:t xml:space="preserve">   Four    </w:t>
      </w:r>
      <w:r>
        <w:t xml:space="preserve">   Wayne county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Indian Cross Word Puzzle</dc:title>
  <dcterms:created xsi:type="dcterms:W3CDTF">2021-10-11T09:38:46Z</dcterms:created>
  <dcterms:modified xsi:type="dcterms:W3CDTF">2021-10-11T09:38:46Z</dcterms:modified>
</cp:coreProperties>
</file>