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nomads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 wrapped around the upper and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lamps used on diwali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posterity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festival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in which beads for jewelry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lifelong social group in which a hindu 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 farmers and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no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 worn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that holi is celebrated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Crossword</dc:title>
  <dcterms:created xsi:type="dcterms:W3CDTF">2021-10-11T09:38:35Z</dcterms:created>
  <dcterms:modified xsi:type="dcterms:W3CDTF">2021-10-11T09:38:35Z</dcterms:modified>
</cp:coreProperties>
</file>