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focusing of the mind on spiritual ideas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Chandragupta's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state of perfect peice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large landmass that is smaller than a continent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important language in ancient India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wind patterns that cuase wet and dry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avoidence of violent actions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based on the teaching of a man named Manharvira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rebirth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effects that good and bad actions have on a persons soul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people that spread their religions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science of working with metals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Indians inject a person with a small dose of a virus to help people to buil up their defence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tree called after Siddhartha spent seven weeks meditating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divided into groups in the Indian society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Crossword Puzzle</dc:title>
  <dcterms:created xsi:type="dcterms:W3CDTF">2021-10-11T09:37:42Z</dcterms:created>
  <dcterms:modified xsi:type="dcterms:W3CDTF">2021-10-11T09:37:42Z</dcterms:modified>
</cp:coreProperties>
</file>