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kapha    </w:t>
      </w:r>
      <w:r>
        <w:t xml:space="preserve">   pitta    </w:t>
      </w:r>
      <w:r>
        <w:t xml:space="preserve">   vata    </w:t>
      </w:r>
      <w:r>
        <w:t xml:space="preserve">   postpartum    </w:t>
      </w:r>
      <w:r>
        <w:t xml:space="preserve">   birth    </w:t>
      </w:r>
      <w:r>
        <w:t xml:space="preserve">   diet    </w:t>
      </w:r>
      <w:r>
        <w:t xml:space="preserve">   support system    </w:t>
      </w:r>
      <w:r>
        <w:t xml:space="preserve">   pregnancy    </w:t>
      </w:r>
      <w:r>
        <w:t xml:space="preserve">   end of life    </w:t>
      </w:r>
      <w:r>
        <w:t xml:space="preserve">   beliefs    </w:t>
      </w:r>
      <w:r>
        <w:t xml:space="preserve">   karma    </w:t>
      </w:r>
      <w:r>
        <w:t xml:space="preserve">   Ayurveda    </w:t>
      </w:r>
      <w:r>
        <w:t xml:space="preserve">   gender role    </w:t>
      </w:r>
      <w:r>
        <w:t xml:space="preserve">   nuclear family    </w:t>
      </w:r>
      <w:r>
        <w:t xml:space="preserve">   joint family    </w:t>
      </w:r>
      <w:r>
        <w:t xml:space="preserve">   Family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Culture</dc:title>
  <dcterms:created xsi:type="dcterms:W3CDTF">2021-10-11T09:38:05Z</dcterms:created>
  <dcterms:modified xsi:type="dcterms:W3CDTF">2021-10-11T09:38:05Z</dcterms:modified>
</cp:coreProperties>
</file>