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THIRD GRADE    </w:t>
      </w:r>
      <w:r>
        <w:t xml:space="preserve">   TEACHER    </w:t>
      </w:r>
      <w:r>
        <w:t xml:space="preserve">   STUDENT    </w:t>
      </w:r>
      <w:r>
        <w:t xml:space="preserve">   SCHOOL    </w:t>
      </w:r>
      <w:r>
        <w:t xml:space="preserve">   RECESS    </w:t>
      </w:r>
      <w:r>
        <w:t xml:space="preserve">   INDIAN    </w:t>
      </w:r>
      <w:r>
        <w:t xml:space="preserve">   GRADUATE    </w:t>
      </w:r>
      <w:r>
        <w:t xml:space="preserve">   GRADES    </w:t>
      </w:r>
      <w:r>
        <w:t xml:space="preserve">   FIRST GRADE    </w:t>
      </w:r>
      <w:r>
        <w:t xml:space="preserve">   EDUCATION    </w:t>
      </w:r>
      <w:r>
        <w:t xml:space="preserve">   CHILDREN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Education</dc:title>
  <dcterms:created xsi:type="dcterms:W3CDTF">2021-10-11T09:38:30Z</dcterms:created>
  <dcterms:modified xsi:type="dcterms:W3CDTF">2021-10-11T09:38:30Z</dcterms:modified>
</cp:coreProperties>
</file>