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Empires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Mauryan troops used the animal ___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Asoka converted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Candra Gupta I's son ___ was a great military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Asoka's ___ got his kingdom after he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 Empire fell in 500s.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invaded India in 400s.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Mauryan Empire had ___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was Chandragupta's grandson.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was the creator of the Mauryan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Gupta Empire was established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believed in the hindu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___'s rule the Gupta empire stretched across northern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Chandragupta became a ___ monk.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Samudra Gupta gained control of most of the ___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 was divided for around ___ years after the Mauryan Empire fell.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Empires Section 4</dc:title>
  <dcterms:created xsi:type="dcterms:W3CDTF">2021-10-11T09:37:57Z</dcterms:created>
  <dcterms:modified xsi:type="dcterms:W3CDTF">2021-10-11T09:37:57Z</dcterms:modified>
</cp:coreProperties>
</file>