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dhal    </w:t>
      </w:r>
      <w:r>
        <w:t xml:space="preserve">   poppadom    </w:t>
      </w:r>
      <w:r>
        <w:t xml:space="preserve">   brinjal    </w:t>
      </w:r>
      <w:r>
        <w:t xml:space="preserve">   tikka    </w:t>
      </w:r>
      <w:r>
        <w:t xml:space="preserve">   samosa    </w:t>
      </w:r>
      <w:r>
        <w:t xml:space="preserve">   biriyani    </w:t>
      </w:r>
      <w:r>
        <w:t xml:space="preserve">   tandoori    </w:t>
      </w:r>
      <w:r>
        <w:t xml:space="preserve">   channa    </w:t>
      </w:r>
      <w:r>
        <w:t xml:space="preserve">   kulfi    </w:t>
      </w:r>
      <w:r>
        <w:t xml:space="preserve">   lassi    </w:t>
      </w:r>
      <w:r>
        <w:t xml:space="preserve">   idli    </w:t>
      </w:r>
      <w:r>
        <w:t xml:space="preserve">   dosa    </w:t>
      </w:r>
      <w:r>
        <w:t xml:space="preserve">   paratha    </w:t>
      </w:r>
      <w:r>
        <w:t xml:space="preserve">   aloogobi    </w:t>
      </w:r>
      <w:r>
        <w:t xml:space="preserve">   roti    </w:t>
      </w:r>
      <w:r>
        <w:t xml:space="preserve">   naan    </w:t>
      </w:r>
      <w:r>
        <w:t xml:space="preserve">   saag    </w:t>
      </w:r>
      <w:r>
        <w:t xml:space="preserve">   Palakpaneer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Foods</dc:title>
  <dcterms:created xsi:type="dcterms:W3CDTF">2021-10-11T09:39:07Z</dcterms:created>
  <dcterms:modified xsi:type="dcterms:W3CDTF">2021-10-11T09:39:07Z</dcterms:modified>
</cp:coreProperties>
</file>