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played on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wood is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town in Quebec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male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teaches a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 awful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sport played on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female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Horse</dc:title>
  <dcterms:created xsi:type="dcterms:W3CDTF">2021-10-11T09:38:11Z</dcterms:created>
  <dcterms:modified xsi:type="dcterms:W3CDTF">2021-10-11T09:38:11Z</dcterms:modified>
</cp:coreProperties>
</file>