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Indian Horse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did Saul's Grandmother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book based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language does Saul speak?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genre book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Saul's Grandmothers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they wash kids mouths out with?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sickness did Benjamin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Whats the coaches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Saul was not aloud to play hockey because he was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Horse</dc:title>
  <dcterms:created xsi:type="dcterms:W3CDTF">2021-10-11T09:38:20Z</dcterms:created>
  <dcterms:modified xsi:type="dcterms:W3CDTF">2021-10-11T09:38:20Z</dcterms:modified>
</cp:coreProperties>
</file>