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School    </w:t>
      </w:r>
      <w:r>
        <w:t xml:space="preserve">   Residential    </w:t>
      </w:r>
      <w:r>
        <w:t xml:space="preserve">   Gaston    </w:t>
      </w:r>
      <w:r>
        <w:t xml:space="preserve">   Novel    </w:t>
      </w:r>
      <w:r>
        <w:t xml:space="preserve">   Hockey    </w:t>
      </w:r>
      <w:r>
        <w:t xml:space="preserve">   Canada    </w:t>
      </w:r>
      <w:r>
        <w:t xml:space="preserve">   Benjamin    </w:t>
      </w:r>
      <w:r>
        <w:t xml:space="preserve">   Naomi    </w:t>
      </w:r>
      <w:r>
        <w:t xml:space="preserve">   Saul    </w:t>
      </w:r>
      <w:r>
        <w:t xml:space="preserve">   Horse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2021-10-11T09:38:22Z</dcterms:created>
  <dcterms:modified xsi:type="dcterms:W3CDTF">2021-10-11T09:38:22Z</dcterms:modified>
</cp:coreProperties>
</file>