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Blood    </w:t>
      </w:r>
      <w:r>
        <w:t xml:space="preserve">   Friends    </w:t>
      </w:r>
      <w:r>
        <w:t xml:space="preserve">   Magic    </w:t>
      </w:r>
      <w:r>
        <w:t xml:space="preserve">   Key    </w:t>
      </w:r>
      <w:r>
        <w:t xml:space="preserve">   Feathers    </w:t>
      </w:r>
      <w:r>
        <w:t xml:space="preserve">   Bow    </w:t>
      </w:r>
      <w:r>
        <w:t xml:space="preserve">   Arrow    </w:t>
      </w:r>
      <w:r>
        <w:t xml:space="preserve">   Moccasins    </w:t>
      </w:r>
      <w:r>
        <w:t xml:space="preserve">   Horse    </w:t>
      </w:r>
      <w:r>
        <w:t xml:space="preserve">   Cupboard    </w:t>
      </w:r>
      <w:r>
        <w:t xml:space="preserve">   Longhouse    </w:t>
      </w:r>
      <w:r>
        <w:t xml:space="preserve">   Adiel    </w:t>
      </w:r>
      <w:r>
        <w:t xml:space="preserve">   Gillon    </w:t>
      </w:r>
      <w:r>
        <w:t xml:space="preserve">   Patrick    </w:t>
      </w:r>
      <w:r>
        <w:t xml:space="preserve">   Bear    </w:t>
      </w:r>
      <w:r>
        <w:t xml:space="preserve">   Little    </w:t>
      </w:r>
      <w:r>
        <w:t xml:space="preserve">   Cowboy    </w:t>
      </w:r>
      <w:r>
        <w:t xml:space="preserve">   Indian    </w:t>
      </w:r>
      <w:r>
        <w:t xml:space="preserve">   Boone    </w:t>
      </w:r>
      <w:r>
        <w:t xml:space="preserve">   Omri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2021-10-11T09:38:55Z</dcterms:created>
  <dcterms:modified xsi:type="dcterms:W3CDTF">2021-10-11T09:38:55Z</dcterms:modified>
</cp:coreProperties>
</file>