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Independence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or practice of acquiring full or partial political control over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movement began in 1857 and lasted until 1947?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prime minister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India 60% directly and 40% indirectly through native princes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party founded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Gandhi is known for advocating non________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Gandhi believed in a self-____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Nehru believed in what kind of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leader of the Indian Independence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Nehru, what was the best resolution to use for restoring law and 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Independence Movement</dc:title>
  <dcterms:created xsi:type="dcterms:W3CDTF">2022-09-09T15:17:30Z</dcterms:created>
  <dcterms:modified xsi:type="dcterms:W3CDTF">2022-09-09T15:17:30Z</dcterms:modified>
</cp:coreProperties>
</file>