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Life at the California 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Towns established to support the missions and presidios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21 religious outposts established between 1799 and 1833 in the State of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midday, Indians would gather for prayers and lunch followed by a break which involved a nap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mission was a functioning _______ or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fortified based estrablished by the Spanish under their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religion established during the mission era which proimised eternal life and freedom for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Indians learned to speak ________ through their communication with local settlers and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addition to working in agricultural tasks, Indian men wouldoften serve on _________ expeditions.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at the california missions were responsible for religious affairs and directing livestock and crops in the 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as many as 80 different spoken ________ spoken among native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Life at the California Missions</dc:title>
  <dcterms:created xsi:type="dcterms:W3CDTF">2021-10-11T09:38:37Z</dcterms:created>
  <dcterms:modified xsi:type="dcterms:W3CDTF">2021-10-11T09:38:37Z</dcterms:modified>
</cp:coreProperties>
</file>