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Indian Mossie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Aedes aegypti mosquito spreads which disease starting with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one sex of mossie bites, which sex?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Aedes aegypti mosquito spreads which disease starting with 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average, how many teeth does a mossie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India, mossies are more active in the wet or dry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Aedes aegypt bites mainly during the …….?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 mossies transmit HIV?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mossie borne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Aedes aegypti mosquito spreads which disease starting with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Aedes aegypti mosquito spreads which disease starting with Y [2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Mossies are attracted to what particular human odour?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clothing is more likely to attract mossies, black or white?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chemical is considered the ‘gold standard’ of mossie repellents?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Average lifespan is less than how many months?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legs does a mossie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Mossie Facts</dc:title>
  <dcterms:created xsi:type="dcterms:W3CDTF">2021-10-11T09:37:52Z</dcterms:created>
  <dcterms:modified xsi:type="dcterms:W3CDTF">2021-10-11T09:37:52Z</dcterms:modified>
</cp:coreProperties>
</file>