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Nations of 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Absentee-Shawnee    </w:t>
      </w:r>
      <w:r>
        <w:t xml:space="preserve">   Alabama-Quassarte    </w:t>
      </w:r>
      <w:r>
        <w:t xml:space="preserve">   Apache    </w:t>
      </w:r>
      <w:r>
        <w:t xml:space="preserve">   Caddo    </w:t>
      </w:r>
      <w:r>
        <w:t xml:space="preserve">   Cherokee    </w:t>
      </w:r>
      <w:r>
        <w:t xml:space="preserve">   Cheyenne and Arapaho    </w:t>
      </w:r>
      <w:r>
        <w:t xml:space="preserve">   Chickasaw    </w:t>
      </w:r>
      <w:r>
        <w:t xml:space="preserve">   Choctaw    </w:t>
      </w:r>
      <w:r>
        <w:t xml:space="preserve">   Citizen Potawatomi    </w:t>
      </w:r>
      <w:r>
        <w:t xml:space="preserve">   Comanche    </w:t>
      </w:r>
      <w:r>
        <w:t xml:space="preserve">   Delaware Nation    </w:t>
      </w:r>
      <w:r>
        <w:t xml:space="preserve">   Delaware Tribe of Indians    </w:t>
      </w:r>
      <w:r>
        <w:t xml:space="preserve">   Eastern Shawnee    </w:t>
      </w:r>
      <w:r>
        <w:t xml:space="preserve">   Fort Sill Apache    </w:t>
      </w:r>
      <w:r>
        <w:t xml:space="preserve">   Iowa    </w:t>
      </w:r>
      <w:r>
        <w:t xml:space="preserve">   Kaw    </w:t>
      </w:r>
      <w:r>
        <w:t xml:space="preserve">   Kialegee    </w:t>
      </w:r>
      <w:r>
        <w:t xml:space="preserve">   Kickapoo    </w:t>
      </w:r>
      <w:r>
        <w:t xml:space="preserve">   Kiowa    </w:t>
      </w:r>
      <w:r>
        <w:t xml:space="preserve">   Miami    </w:t>
      </w:r>
      <w:r>
        <w:t xml:space="preserve">   Modoc    </w:t>
      </w:r>
      <w:r>
        <w:t xml:space="preserve">   Muscogee Creek    </w:t>
      </w:r>
      <w:r>
        <w:t xml:space="preserve">   Osage    </w:t>
      </w:r>
      <w:r>
        <w:t xml:space="preserve">   Otoe-Missouria    </w:t>
      </w:r>
      <w:r>
        <w:t xml:space="preserve">   Ottawa Tribe    </w:t>
      </w:r>
      <w:r>
        <w:t xml:space="preserve">   Pawnee    </w:t>
      </w:r>
      <w:r>
        <w:t xml:space="preserve">   Peoria    </w:t>
      </w:r>
      <w:r>
        <w:t xml:space="preserve">   Ponca    </w:t>
      </w:r>
      <w:r>
        <w:t xml:space="preserve">   Quapaw    </w:t>
      </w:r>
      <w:r>
        <w:t xml:space="preserve">   Sac and Fox    </w:t>
      </w:r>
      <w:r>
        <w:t xml:space="preserve">   Seminole Nation    </w:t>
      </w:r>
      <w:r>
        <w:t xml:space="preserve">   Shawnee    </w:t>
      </w:r>
      <w:r>
        <w:t xml:space="preserve">   Tonkawa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Nations of Oklahoma</dc:title>
  <dcterms:created xsi:type="dcterms:W3CDTF">2021-10-11T09:38:08Z</dcterms:created>
  <dcterms:modified xsi:type="dcterms:W3CDTF">2021-10-11T09:38:08Z</dcterms:modified>
</cp:coreProperties>
</file>