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Ocean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invaded and tried to make trade their own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Traders traveled in _________ on the Indian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Gold was the currency.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Africa was a part of the Indian Ocean trade route.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religion was spread on this trade route?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wind from monsoons moves __________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wind from monsoons moves __________ in the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a popular item traded on multiple trade routes?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East African ________ were buying goods from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Interracial marriages were not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Trade was affected by ___________ in different seasons.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Goods were traded on the __________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boats they used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were ______ regions on the Indian Ocean trade route.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was widely spoken on this route.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Ocean Trade</dc:title>
  <dcterms:created xsi:type="dcterms:W3CDTF">2021-10-11T09:38:53Z</dcterms:created>
  <dcterms:modified xsi:type="dcterms:W3CDTF">2021-10-11T09:38:53Z</dcterms:modified>
</cp:coreProperties>
</file>