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People of the great plains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plains Indiansmen________ and protected the women, children and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 Indians called horses________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and men had specific roles in indian________.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enclosure to put buffalo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plains Indians hunted deer,elk and ______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rich and varied cultures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tents made by stretching buffalo skins on tall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religious ceremoney was the_______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sled pulled by a dog or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dried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People of the great plains</dc:title>
  <dcterms:created xsi:type="dcterms:W3CDTF">2021-10-11T09:38:01Z</dcterms:created>
  <dcterms:modified xsi:type="dcterms:W3CDTF">2021-10-11T09:38:01Z</dcterms:modified>
</cp:coreProperties>
</file>