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FINAL    </w:t>
      </w:r>
      <w:r>
        <w:t xml:space="preserve">   ROYALS    </w:t>
      </w:r>
      <w:r>
        <w:t xml:space="preserve">   KINGSELEVEN    </w:t>
      </w:r>
      <w:r>
        <w:t xml:space="preserve">   SUPERKINGS    </w:t>
      </w:r>
      <w:r>
        <w:t xml:space="preserve">   KNIGHTRIDERS    </w:t>
      </w:r>
      <w:r>
        <w:t xml:space="preserve">   DAREDEVILS    </w:t>
      </w:r>
      <w:r>
        <w:t xml:space="preserve">   SUNRISERS    </w:t>
      </w:r>
      <w:r>
        <w:t xml:space="preserve">   TAHIR    </w:t>
      </w:r>
      <w:r>
        <w:t xml:space="preserve">   TRENTBOULT    </w:t>
      </w:r>
      <w:r>
        <w:t xml:space="preserve">   GAYLE    </w:t>
      </w:r>
      <w:r>
        <w:t xml:space="preserve">   UNADKAT    </w:t>
      </w:r>
      <w:r>
        <w:t xml:space="preserve">   KULDEEP    </w:t>
      </w:r>
      <w:r>
        <w:t xml:space="preserve">   STADIUM    </w:t>
      </w:r>
      <w:r>
        <w:t xml:space="preserve">   AUCTION    </w:t>
      </w:r>
      <w:r>
        <w:t xml:space="preserve">   CHAHAL    </w:t>
      </w:r>
      <w:r>
        <w:t xml:space="preserve">   MAXWELL    </w:t>
      </w:r>
      <w:r>
        <w:t xml:space="preserve">   BUMRAH    </w:t>
      </w:r>
      <w:r>
        <w:t xml:space="preserve">   RASHIDKHAN    </w:t>
      </w:r>
      <w:r>
        <w:t xml:space="preserve">   DEVILLIERS    </w:t>
      </w:r>
      <w:r>
        <w:t xml:space="preserve">   DJBRAVO    </w:t>
      </w:r>
      <w:r>
        <w:t xml:space="preserve">   WICKET    </w:t>
      </w:r>
      <w:r>
        <w:t xml:space="preserve">   CAPTAIN    </w:t>
      </w:r>
      <w:r>
        <w:t xml:space="preserve">   TROPHY    </w:t>
      </w:r>
      <w:r>
        <w:t xml:space="preserve">   DRS    </w:t>
      </w:r>
      <w:r>
        <w:t xml:space="preserve">   SUPEROVER    </w:t>
      </w:r>
      <w:r>
        <w:t xml:space="preserve">   HATTRICK    </w:t>
      </w:r>
      <w:r>
        <w:t xml:space="preserve">   CENTURY    </w:t>
      </w:r>
      <w:r>
        <w:t xml:space="preserve">   ROHITSHARMA    </w:t>
      </w:r>
      <w:r>
        <w:t xml:space="preserve">   STEVESMITH    </w:t>
      </w:r>
      <w:r>
        <w:t xml:space="preserve">   ASHWIN    </w:t>
      </w:r>
      <w:r>
        <w:t xml:space="preserve">   UTHAPPA    </w:t>
      </w:r>
      <w:r>
        <w:t xml:space="preserve">   GAMBHIR    </w:t>
      </w:r>
      <w:r>
        <w:t xml:space="preserve">   WARNER    </w:t>
      </w:r>
      <w:r>
        <w:t xml:space="preserve">   KOHLI    </w:t>
      </w:r>
      <w:r>
        <w:t xml:space="preserve">   DHONI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Premier League</dc:title>
  <dcterms:created xsi:type="dcterms:W3CDTF">2021-10-11T09:38:29Z</dcterms:created>
  <dcterms:modified xsi:type="dcterms:W3CDTF">2021-10-11T09:38:29Z</dcterms:modified>
</cp:coreProperties>
</file>