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born with brain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visits Junior in the hospital after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all the Indians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Junior transfer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smart kid at Rearden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lives in Montana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Junior's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star of the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reason for death in Indians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never drinks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Junior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Junior's sister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Junior's dad's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Junior's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Junior throw a book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Project</dc:title>
  <dcterms:created xsi:type="dcterms:W3CDTF">2021-10-11T09:38:39Z</dcterms:created>
  <dcterms:modified xsi:type="dcterms:W3CDTF">2021-10-11T09:38:39Z</dcterms:modified>
</cp:coreProperties>
</file>