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ruler of Gupta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religious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visits holy sites of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landmass, like India, that is smaller than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rebirth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texts describing the search for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language of the ancient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prince who became enlightened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of aryan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members of the upper level, which were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flowing through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written works in sanskrit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aryan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a Buddhist shrines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Religion</dc:title>
  <dcterms:created xsi:type="dcterms:W3CDTF">2021-10-12T20:24:46Z</dcterms:created>
  <dcterms:modified xsi:type="dcterms:W3CDTF">2021-10-12T20:24:46Z</dcterms:modified>
</cp:coreProperties>
</file>