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Indian Removal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indian removal act     </w:t>
      </w:r>
      <w:r>
        <w:t xml:space="preserve">   martin van buren    </w:t>
      </w:r>
      <w:r>
        <w:t xml:space="preserve">   monroe    </w:t>
      </w:r>
      <w:r>
        <w:t xml:space="preserve">   marshall    </w:t>
      </w:r>
      <w:r>
        <w:t xml:space="preserve">   voluntary    </w:t>
      </w:r>
      <w:r>
        <w:t xml:space="preserve">   georgia    </w:t>
      </w:r>
      <w:r>
        <w:t xml:space="preserve">   seminole    </w:t>
      </w:r>
      <w:r>
        <w:t xml:space="preserve">   choctaw    </w:t>
      </w:r>
      <w:r>
        <w:t xml:space="preserve">   chickasaw    </w:t>
      </w:r>
      <w:r>
        <w:t xml:space="preserve">   native americans    </w:t>
      </w:r>
      <w:r>
        <w:t xml:space="preserve">   creek    </w:t>
      </w:r>
      <w:r>
        <w:t xml:space="preserve">   sequoyah    </w:t>
      </w:r>
      <w:r>
        <w:t xml:space="preserve">   jackson    </w:t>
      </w:r>
      <w:r>
        <w:t xml:space="preserve">   cherokee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 Removal</dc:title>
  <dcterms:created xsi:type="dcterms:W3CDTF">2021-10-11T09:37:33Z</dcterms:created>
  <dcterms:modified xsi:type="dcterms:W3CDTF">2021-10-11T09:37:33Z</dcterms:modified>
</cp:coreProperties>
</file>