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President of the U.S. during the Indian Removal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Andrew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was a highly civilized Native American tribe during the Indian Removel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one of the five citilized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water route used by the U.S. government to send the Indians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rewarding supporters with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event when a large number of Native Americans were forced out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Andrew Jackson want to expand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forced the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tribe was first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Cherokee during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major cause of death for the Cherokee during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Native Americans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political party did Andrew Jackson belong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2021-10-11T09:38:04Z</dcterms:created>
  <dcterms:modified xsi:type="dcterms:W3CDTF">2021-10-11T09:38:04Z</dcterms:modified>
</cp:coreProperties>
</file>