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Removal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our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major tribes are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Act of 1830 used to relocate or remove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season are the Indians in while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named the Trail of Tears the Trail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told Andrew Jackson not to remove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Indians are moving?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Trail of Tears who died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call the Indian's trip westward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our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was the Indian Removal Act law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Indian tribe started a war with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Indians went _________ of the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 how many Indians died on the Trail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the Indians being forced to move?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 Act</dc:title>
  <dcterms:created xsi:type="dcterms:W3CDTF">2021-10-11T09:38:09Z</dcterms:created>
  <dcterms:modified xsi:type="dcterms:W3CDTF">2021-10-11T09:38:09Z</dcterms:modified>
</cp:coreProperties>
</file>