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Indian Removal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military conflict between the U.S. and the Great Britain that lasted from June 1812 to February 1815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system of British captains taking sailors of American ships and forcing them into British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treaty that made the U.S. pay Creek Chief McIntosh $200,000 to give up the last Creek land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military conflict between European American and Native American in 1780s and 1790s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event in which Georgia legislators were bribed to sell land in the Ohio River Valley to four land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official ban on trade between two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new capital of the Cherokee Nation in 1825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official count of a population in a state, providence, or country; usually records details of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set of written characters that represent syllables to be used as an alphabet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legal action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major event that moved multiple Native American groups west that killed thousands of Native Americans in the 19th century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Dishonest or fraudulent behavior by those in power typically involving bribery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acceptance of money or something of value by an official that influences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acquisition of the Louisiana Territory by the U.S. from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giving up land, usually by a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treaty signed by the leaders of the Creek people and Henry Knox; the Creek gave up all their land east of the Oconee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that began in Virginia that grants legal grants of land or "headrights" to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Southeastern Indians who wanted to peace with the United States in the early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Southeastern Indians who wanted to fight the United States in the early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long-term drop in economic productivity in an economy; more severe than a recession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lottery that granted Georgia citizens the opportunity to register for a chance to win lots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Legislators in Congress who pushed for war with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purchase of land in belief that the price will increase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 of moving to a new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Removal Vocab</dc:title>
  <dcterms:created xsi:type="dcterms:W3CDTF">2021-10-11T09:37:57Z</dcterms:created>
  <dcterms:modified xsi:type="dcterms:W3CDTF">2021-10-11T09:37:57Z</dcterms:modified>
</cp:coreProperties>
</file>