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Karnataka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Himachal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Gujarat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Arunachal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Madhya Pradesh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Kerala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Chhattisgarh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Jharkhand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Andhra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Kashmir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Jammu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States</dc:title>
  <dcterms:created xsi:type="dcterms:W3CDTF">2022-08-17T21:38:26Z</dcterms:created>
  <dcterms:modified xsi:type="dcterms:W3CDTF">2022-08-17T21:38:26Z</dcterms:modified>
</cp:coreProperties>
</file>