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Eastern-most state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five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union territory and the capital of 2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City and the Silicon Valley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name which means 'land that never floods'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State carved out of Madhya Pradesh on 1 November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Switzerland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the modern Indian state where Nalanda, a UNESCO World Heritage site and a center of learning from the 7th century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city also called the 'City of Joy'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which has its capital named after the proponent of 'Satyagraha' and 'ahimsa'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to which Manmohan Singh belongs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the cluster of islands in the Bay of Bengal, a 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Indian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state called 'God's Own Country'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State where the third highest peak of the world, Mt. Kanchenjenga,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the original Telugu desam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of Rallies and home to the first citizen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'City of Nawabs'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'Egg Bowls of Asia'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Garden of Spices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samadhi sthal of Birsa Munda is located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'Queen of Hill Stations', Ooty is a part of this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States and Capitals</dc:title>
  <dcterms:created xsi:type="dcterms:W3CDTF">2021-10-11T09:38:13Z</dcterms:created>
  <dcterms:modified xsi:type="dcterms:W3CDTF">2021-10-11T09:38:13Z</dcterms:modified>
</cp:coreProperties>
</file>