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Steps Museum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Airville    </w:t>
      </w:r>
      <w:r>
        <w:t xml:space="preserve">   arrowhead    </w:t>
      </w:r>
      <w:r>
        <w:t xml:space="preserve">   artifacts    </w:t>
      </w:r>
      <w:r>
        <w:t xml:space="preserve">   bluebird    </w:t>
      </w:r>
      <w:r>
        <w:t xml:space="preserve">   cabin    </w:t>
      </w:r>
      <w:r>
        <w:t xml:space="preserve">   canal    </w:t>
      </w:r>
      <w:r>
        <w:t xml:space="preserve">   Conestoga    </w:t>
      </w:r>
      <w:r>
        <w:t xml:space="preserve">   ConservationSociety    </w:t>
      </w:r>
      <w:r>
        <w:t xml:space="preserve">   exhibits    </w:t>
      </w:r>
      <w:r>
        <w:t xml:space="preserve">   festival    </w:t>
      </w:r>
      <w:r>
        <w:t xml:space="preserve">   hollytree    </w:t>
      </w:r>
      <w:r>
        <w:t xml:space="preserve">   Indian    </w:t>
      </w:r>
      <w:r>
        <w:t xml:space="preserve">   IndianSteps    </w:t>
      </w:r>
      <w:r>
        <w:t xml:space="preserve">   Iroquoian    </w:t>
      </w:r>
      <w:r>
        <w:t xml:space="preserve">   kiva    </w:t>
      </w:r>
      <w:r>
        <w:t xml:space="preserve">   Museum    </w:t>
      </w:r>
      <w:r>
        <w:t xml:space="preserve">   NativeAmerican    </w:t>
      </w:r>
      <w:r>
        <w:t xml:space="preserve">   petroglyph    </w:t>
      </w:r>
      <w:r>
        <w:t xml:space="preserve">   points    </w:t>
      </w:r>
      <w:r>
        <w:t xml:space="preserve">   popcorn    </w:t>
      </w:r>
      <w:r>
        <w:t xml:space="preserve">   pottery    </w:t>
      </w:r>
      <w:r>
        <w:t xml:space="preserve">   river    </w:t>
      </w:r>
      <w:r>
        <w:t xml:space="preserve">   shad    </w:t>
      </w:r>
      <w:r>
        <w:t xml:space="preserve">   Susquehannock    </w:t>
      </w:r>
      <w:r>
        <w:t xml:space="preserve">   teepee    </w:t>
      </w:r>
      <w:r>
        <w:t xml:space="preserve">   totempole    </w:t>
      </w:r>
      <w:r>
        <w:t xml:space="preserve">   turtle    </w:t>
      </w:r>
      <w:r>
        <w:t xml:space="preserve">   twoheadedcalf    </w:t>
      </w:r>
      <w:r>
        <w:t xml:space="preserve">   Vandersloot    </w:t>
      </w:r>
      <w:r>
        <w:t xml:space="preserve">   YorkCounty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Steps Museum Word Search</dc:title>
  <dcterms:created xsi:type="dcterms:W3CDTF">2021-10-12T20:47:22Z</dcterms:created>
  <dcterms:modified xsi:type="dcterms:W3CDTF">2021-10-12T20:47:22Z</dcterms:modified>
</cp:coreProperties>
</file>