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wasn't used much because the costumes and movement was detailed?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theatre has an emphasis on the experience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Western tragedies traditional end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 theatre has an emphasis on state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Indian Drama encyclopaedia is called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puppetry rooted in Indian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Females were involved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Theatre was a gift from the Gods through an act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 and dance always accompanied the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Performances usually started with 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 tragedies don't end in death because of their belief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theatre is deeply rooted in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 used by actors (same as com media)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oneness with the universe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behind designs and colours of costumes,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guide the audience's understanding of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gestures in dance are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earliest form of Indian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Males played the roles of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Theatre</dc:title>
  <dcterms:created xsi:type="dcterms:W3CDTF">2021-10-11T09:38:47Z</dcterms:created>
  <dcterms:modified xsi:type="dcterms:W3CDTF">2021-10-11T09:38:47Z</dcterms:modified>
</cp:coreProperties>
</file>