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Indian Tribes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Chehalis    </w:t>
      </w:r>
      <w:r>
        <w:t xml:space="preserve">   Cowlitz    </w:t>
      </w:r>
      <w:r>
        <w:t xml:space="preserve">   Apache    </w:t>
      </w:r>
      <w:r>
        <w:t xml:space="preserve">   Arawak    </w:t>
      </w:r>
      <w:r>
        <w:t xml:space="preserve">   Blackfeet    </w:t>
      </w:r>
      <w:r>
        <w:t xml:space="preserve">   Cherokee    </w:t>
      </w:r>
      <w:r>
        <w:t xml:space="preserve">   Cheyenne    </w:t>
      </w:r>
      <w:r>
        <w:t xml:space="preserve">   Chippewa    </w:t>
      </w:r>
      <w:r>
        <w:t xml:space="preserve">   Choctaw    </w:t>
      </w:r>
      <w:r>
        <w:t xml:space="preserve">   Creek    </w:t>
      </w:r>
      <w:r>
        <w:t xml:space="preserve">   Crow    </w:t>
      </w:r>
      <w:r>
        <w:t xml:space="preserve">   Hopi    </w:t>
      </w:r>
      <w:r>
        <w:t xml:space="preserve">   Huron    </w:t>
      </w:r>
      <w:r>
        <w:t xml:space="preserve">   Inuit    </w:t>
      </w:r>
      <w:r>
        <w:t xml:space="preserve">   Iroquois    </w:t>
      </w:r>
      <w:r>
        <w:t xml:space="preserve">   Lakota    </w:t>
      </w:r>
      <w:r>
        <w:t xml:space="preserve">   Mohegan    </w:t>
      </w:r>
      <w:r>
        <w:t xml:space="preserve">   Navajo    </w:t>
      </w:r>
      <w:r>
        <w:t xml:space="preserve">   Oneida    </w:t>
      </w:r>
      <w:r>
        <w:t xml:space="preserve">   Pueblo    </w:t>
      </w:r>
      <w:r>
        <w:t xml:space="preserve">   Seminole    </w:t>
      </w:r>
      <w:r>
        <w:t xml:space="preserve">   Shawnee    </w:t>
      </w:r>
      <w:r>
        <w:t xml:space="preserve">   Sioux    </w:t>
      </w:r>
      <w:r>
        <w:t xml:space="preserve">   Teton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Tribes</dc:title>
  <dcterms:created xsi:type="dcterms:W3CDTF">2021-10-11T09:38:00Z</dcterms:created>
  <dcterms:modified xsi:type="dcterms:W3CDTF">2021-10-11T09:38:00Z</dcterms:modified>
</cp:coreProperties>
</file>