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bowandarrow    </w:t>
      </w:r>
      <w:r>
        <w:t xml:space="preserve">   buffalo    </w:t>
      </w:r>
      <w:r>
        <w:t xml:space="preserve">   claybricks    </w:t>
      </w:r>
      <w:r>
        <w:t xml:space="preserve">   Coastalplains    </w:t>
      </w:r>
      <w:r>
        <w:t xml:space="preserve">   dugoutcanoe    </w:t>
      </w:r>
      <w:r>
        <w:t xml:space="preserve">   elpaso    </w:t>
      </w:r>
      <w:r>
        <w:t xml:space="preserve">   farmers    </w:t>
      </w:r>
      <w:r>
        <w:t xml:space="preserve">   gatherers    </w:t>
      </w:r>
      <w:r>
        <w:t xml:space="preserve">   greatplains    </w:t>
      </w:r>
      <w:r>
        <w:t xml:space="preserve">   herediatary    </w:t>
      </w:r>
      <w:r>
        <w:t xml:space="preserve">   horses    </w:t>
      </w:r>
      <w:r>
        <w:t xml:space="preserve">   hunted    </w:t>
      </w:r>
      <w:r>
        <w:t xml:space="preserve">   mountainsandbasins    </w:t>
      </w:r>
      <w:r>
        <w:t xml:space="preserve">   pueblo    </w:t>
      </w:r>
      <w:r>
        <w:t xml:space="preserve">   southeastregion    </w:t>
      </w:r>
      <w:r>
        <w:t xml:space="preserve">   stayedinplace    </w:t>
      </w:r>
      <w:r>
        <w:t xml:space="preserve">   texas    </w:t>
      </w:r>
      <w:r>
        <w:t xml:space="preserve">   tipi    </w:t>
      </w:r>
      <w:r>
        <w:t xml:space="preserve">   wikiups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Tribes</dc:title>
  <dcterms:created xsi:type="dcterms:W3CDTF">2021-10-11T09:38:20Z</dcterms:created>
  <dcterms:modified xsi:type="dcterms:W3CDTF">2021-10-11T09:38:20Z</dcterms:modified>
</cp:coreProperties>
</file>