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Hinduism    </w:t>
      </w:r>
      <w:r>
        <w:t xml:space="preserve">   Buddhism    </w:t>
      </w:r>
      <w:r>
        <w:t xml:space="preserve">   Reincarnation    </w:t>
      </w:r>
      <w:r>
        <w:t xml:space="preserve">   Mauryan    </w:t>
      </w:r>
      <w:r>
        <w:t xml:space="preserve">   Gupta    </w:t>
      </w:r>
      <w:r>
        <w:t xml:space="preserve">   Astronomy    </w:t>
      </w:r>
      <w:r>
        <w:t xml:space="preserve">   Asoka    </w:t>
      </w:r>
      <w:r>
        <w:t xml:space="preserve">   Fasting    </w:t>
      </w:r>
      <w:r>
        <w:t xml:space="preserve">   Karma    </w:t>
      </w:r>
      <w:r>
        <w:t xml:space="preserve">   Nirvana    </w:t>
      </w:r>
      <w:r>
        <w:t xml:space="preserve">   Monsoon    </w:t>
      </w:r>
      <w:r>
        <w:t xml:space="preserve">   Indus    </w:t>
      </w:r>
      <w:r>
        <w:t xml:space="preserve">   Caste system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Vocabulary</dc:title>
  <dcterms:created xsi:type="dcterms:W3CDTF">2021-10-11T09:38:24Z</dcterms:created>
  <dcterms:modified xsi:type="dcterms:W3CDTF">2021-10-11T09:38:24Z</dcterms:modified>
</cp:coreProperties>
</file>