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 Wars and the End of Louisiana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exiles    </w:t>
      </w:r>
      <w:r>
        <w:t xml:space="preserve">   cede    </w:t>
      </w:r>
      <w:r>
        <w:t xml:space="preserve">   Mississippi River    </w:t>
      </w:r>
      <w:r>
        <w:t xml:space="preserve">   Texas    </w:t>
      </w:r>
      <w:r>
        <w:t xml:space="preserve">   Gulf of Mexico    </w:t>
      </w:r>
      <w:r>
        <w:t xml:space="preserve">   British    </w:t>
      </w:r>
      <w:r>
        <w:t xml:space="preserve">   Europe    </w:t>
      </w:r>
      <w:r>
        <w:t xml:space="preserve">   Spain    </w:t>
      </w:r>
      <w:r>
        <w:t xml:space="preserve">   New Orleans    </w:t>
      </w:r>
      <w:r>
        <w:t xml:space="preserve">   Fort Pierre    </w:t>
      </w:r>
      <w:r>
        <w:t xml:space="preserve">   plantations    </w:t>
      </w:r>
      <w:r>
        <w:t xml:space="preserve">   Fort Rasalie    </w:t>
      </w:r>
      <w:r>
        <w:t xml:space="preserve">   White Apple Village    </w:t>
      </w:r>
      <w:r>
        <w:t xml:space="preserve">   war    </w:t>
      </w:r>
      <w:r>
        <w:t xml:space="preserve">   peace    </w:t>
      </w:r>
      <w:r>
        <w:t xml:space="preserve">   treay    </w:t>
      </w:r>
      <w:r>
        <w:t xml:space="preserve">   Chocktaw    </w:t>
      </w:r>
      <w:r>
        <w:t xml:space="preserve">   Bienville    </w:t>
      </w:r>
      <w:r>
        <w:t xml:space="preserve">   Chickasaw    </w:t>
      </w:r>
      <w:r>
        <w:t xml:space="preserve">   Natchez    </w:t>
      </w:r>
      <w:r>
        <w:t xml:space="preserve">   trade    </w:t>
      </w:r>
      <w:r>
        <w:t xml:space="preserve">   explorer    </w:t>
      </w:r>
      <w:r>
        <w:t xml:space="preserve">   indian    </w:t>
      </w:r>
      <w:r>
        <w:t xml:space="preserve">   french    </w:t>
      </w:r>
      <w:r>
        <w:t xml:space="preserve">   skirmish    </w:t>
      </w:r>
      <w:r>
        <w:t xml:space="preserve">   revolt    </w:t>
      </w:r>
      <w:r>
        <w:t xml:space="preserve">   massacre    </w:t>
      </w:r>
      <w:r>
        <w:t xml:space="preserve">   garrison    </w:t>
      </w:r>
      <w:r>
        <w:t xml:space="preserve">   disperse    </w:t>
      </w:r>
      <w:r>
        <w:t xml:space="preserve">   deteriorate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Wars and the End of Louisiana</dc:title>
  <dcterms:created xsi:type="dcterms:W3CDTF">2021-10-12T20:48:17Z</dcterms:created>
  <dcterms:modified xsi:type="dcterms:W3CDTF">2021-10-12T20:48:17Z</dcterms:modified>
</cp:coreProperties>
</file>