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Weddings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MILNI    </w:t>
      </w:r>
      <w:r>
        <w:t xml:space="preserve">   SARWALA    </w:t>
      </w:r>
      <w:r>
        <w:t xml:space="preserve">   BARAT    </w:t>
      </w:r>
      <w:r>
        <w:t xml:space="preserve">   SHAGAN    </w:t>
      </w:r>
      <w:r>
        <w:t xml:space="preserve">   ANANDKARAJ    </w:t>
      </w:r>
      <w:r>
        <w:t xml:space="preserve">   BOLIYA    </w:t>
      </w:r>
      <w:r>
        <w:t xml:space="preserve">   VARI    </w:t>
      </w:r>
      <w:r>
        <w:t xml:space="preserve">   SAAKH    </w:t>
      </w:r>
      <w:r>
        <w:t xml:space="preserve">   DOWRY    </w:t>
      </w:r>
      <w:r>
        <w:t xml:space="preserve">   WEALTH    </w:t>
      </w:r>
      <w:r>
        <w:t xml:space="preserve">   INTERCASTE    </w:t>
      </w:r>
      <w:r>
        <w:t xml:space="preserve">   ARRANGED    </w:t>
      </w:r>
      <w:r>
        <w:t xml:space="preserve">   LAVAAN    </w:t>
      </w:r>
      <w:r>
        <w:t xml:space="preserve">   HALDI    </w:t>
      </w:r>
      <w:r>
        <w:t xml:space="preserve">   CHOODA    </w:t>
      </w:r>
      <w:r>
        <w:t xml:space="preserve">   JAGO    </w:t>
      </w:r>
      <w:r>
        <w:t xml:space="preserve">   THAKHA    </w:t>
      </w:r>
      <w:r>
        <w:t xml:space="preserve">   ROKA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Weddings</dc:title>
  <dcterms:created xsi:type="dcterms:W3CDTF">2021-10-11T09:38:15Z</dcterms:created>
  <dcterms:modified xsi:type="dcterms:W3CDTF">2021-10-11T09:38:15Z</dcterms:modified>
</cp:coreProperties>
</file>